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a70e" w14:textId="7f2a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зданиям и сооружениям производственного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августа 2021 года № ҚР ДСМ-72. Зарегистрирован в Министерстве юстиции Республики Казахстан 4 августа 2021 года № 23852.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Санитарные правила "Санитарно-эпидемиологические требования к зданиям и сооружениям производственного назначения".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174 "Об утверждении Санитарных правил "Санитарно-эпидемиологические требования к зданиям и сооружениям производственного назначения" (зарегистрированный в Реестре государственной регистрации нормативных правовых актов под № 10939);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июля 2020 года № ҚР ДСМ-78/2020 (зарегистрирован в Реестре государственной регистрации нормативных правовых актов под № 20935).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ҚР ДСМ-72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зданиям и сооружениям производственного назначения"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зданиям и сооружениям производственного назначения"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Положение) и определяют санитарно-эпидемиологические требования к выбору земельного участка, проектированию, строительству, реконструкции, переоборудованию, перепланировке и расширению, ремонту и вводу в эксплуатацию, содержанию и эксплуатации зданий и сооружений производственного назначения, условиям работы с источниками физических факторов, оказывающих воздействие на человека, проведению производственного контроля, бытовому и медицинскому обслуживанию, водоснабжению, водоотведению, теплоснабжению, вентиляции, кондиционированию воздуха и утилизации промышленных отходов в зданиях и сооружениях производственного назначения, организации и проведению санитарно-противоэпидемических мероприятий и санитарно-профилактических мероприятий на период введения ограничительных мероприятий, в том числе карантина.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Санитарные правила не распространяются на проектирование подземных сооружений и горных выработок, а также временные производственные здания и сооружения, возводимые на период строительства со сроком службы до пяти лет.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используются следующие термины и определения: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аэрация – искусственное насыщение различных сред воздухом для быстрого окисления содержащихся в них органических веществ;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воздушное душирование – местная вентиляция, предназначенная для предотвращения поступления в помещение холодного воздуха, газа, пара, пыли;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вредные вещества – вещества, оказывающие негативное воздействие на организм человека, которые превышают предельно-допустимые концентрации (далее – ПДК) в воздухе;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вредный производственный фактор – 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класс опасности объекта – класс опасности, устанавливаемый объекту в зависимости от мощности, условий эксплуатации, характера и количества выделяемых в среду обитания человека загрязняющих веществ, создаваемого шума, вибрации, электромагнитных полей (далее – ЭМП) и других факторов, оказывающих неблагоприятное влияние на среду обитания и здоровье человека;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здания и сооружения производственного назначения – производственные объекты, в которых размещены промышленные и сельскохозяйственные производства, эксплуатирующие технологическое оборудование и обеспечены необходимыми условиями для труда людей;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производственный объект (далее – объект) – объект хозяйственной деятельности, связанной с производством продукции, выполнением работ и оказанием услуг, которые осуществляются с использованием процессов, оборудования и технологии, являющихся источниками воздействия на среду обитания и здоровье человека;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рециркуляция – многократное, полное или частичное возвращение потока газов, жидких и твердых веществ в технологический процесс с целью регулирования температуры и концентрации компонентов в смесях;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шлам – извлеченный из сточных вод в процессе их очистки илистый осадок, содержащий минеральные частицы и органический материал до 60 – 70 процентов (далее – %);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шламоотвал – места накопления и хранения шлама;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экранированные помещения – помещения, оборудованные при эксплуатации, монтаже, наладке и испытаниях радиоаппаратуры с целью защиты обслуживающего персонала от воздействия ЭМП, локализации ЭМП, создаваемого различными высоковольтными установками и генераторами, защиты приемных устройств и специальной измерительной, вычислительной и другой аппаратуры от воздействия внешних ЭМП.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участка, проектированию, строительству, реконструкции, переоборудованию, перепланировке и расширению, ремонту и вводу в эксплуатацию, содержанию и эксплуатации зданий и сооружений производственного назначения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выбору земельного участка, проектированию, строительству, реконструкции, переоборудованию, перепланировке и расширению зданий и сооружений производственного назначения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проектируются в соответствии с требованиями законодательства Республики Казахстан в сфере архитектурно-строительной деятельности и настоящими Санитарными правилами.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Проектная документация строительства, реконструкции, переоборудования, перепланировки и расширения объектов проходит санитарно-эпидемиологическую экспертизу в соответствии с правилами проведения санитарно-эпидемиологической экспертизы,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2020 года № ҚР ДСМ-334/2020 (зарегистрирован в Реестре государственной регистрации нормативных правовых актов под № 22007) (далее – Приказ № ҚР ДСМ-334/2020).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Состав проектно-сметной документации на строительство, включая возведение новых и (или) изменение (расширение, модернизацию, техническое перевооружение, реконструкцию, реставрацию, капитальный ремонт) существующих объектов, определяется в соответствии с требованиями государственных нормативов в области архитектуры, градостроительства и строительства,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Площадки для строительства новых и расширения существующих объектов выбираются с учетом климатических условий, характеристики рельефа местности, современного состояния воздушной среды и существующего фонового загрязнения, внедрения малоотходных и безотходных технологий, а также специальных мероприятий по предотвращению (сокращению) выбросов в атмосферный воздух в жилой, рекреационной, курортной зоне, зоне отдыха населения.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Размещение производственных объектов проводится с учетом генерального плана населенного пункта, на котором отображаются земли, отведенные под предприятие и СЗЗ.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Размещение новых объектов на рекреационных территориях, в зонах санитарной охраны источников водоснабжения, водоохранных и прибрежных зонах водоемов, охранных зонах курортов осуществляется согласно Санитарным правилам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(далее – Санитарные правила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Отдельные здания и сооружения размещаются на площадке объекта так, чтобы в местах организованного и неорганизованного забора воздуха системами вентиляции и кондиционирования содержание вредных веществ в наружном воздухе не превышало 30 % ПДК для рабочей зоны производственных помещений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2022 года № ҚР ДСМ-70 "Об утверждении Гигиенических нормативов к атмосферному воздуху в городских и сельских населенных пунктах, на территориях промышленных организаций" (зарегистрирован в Реестре государственной регистрации нормативных правовых актов под № 29011) (далее – Приказ № ҚР ДСМ-70).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территории объекта выделяются функциональные зоны: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производственная;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административно-хозяйственная;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транспортно-складская;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вспомогательных объектов.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объектах, использующих вредные вещества, административно-хозяйственная и вспомогательная зоны отделяются от производственной и транспортно-складской разрывами шириной не менее ширины циркуляционных зон, возникающих от сопредельных производственных зданий.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Длинные оси зданий и открытых площадок для технологического оборудования при использовании вредных веществ, предусматриваются параллельно преобладающему направлению ветра.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Благоустройство и озеленение свободных от застройки и дорог территории объектов проводится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(зарегистрирован в Реестре государственной регистрации нормативных правовых актов под № 26447) (далее – Приказ № ҚР ДСМ-2).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территории СЗЗ промышленного объекта не допускается строительство объектов,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Размещение на открытых площадках технологических установок, устройств, агрегатов и оборудования, являющихся источниками вредных химических веществ и физических факторов, допускается при условии соблюдения на рабочих местах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ДСМ-15 "Об утверждении Гигиенических нормативов к физическим факторам, оказывающим воздействие на человека" (зарегистрирован в Реестре государственной регистрации нормативных правовых актов под № 26831) (далее – Приказ № ҚР ДСМ-15) и </w:t>
      </w:r>
      <w:r>
        <w:rPr>
          <w:rFonts w:ascii="Times New Roman"/>
          <w:b w:val="false"/>
          <w:i w:val="false"/>
          <w:color w:val="000000"/>
          <w:sz w:val="28"/>
        </w:rPr>
        <w:t>Приказа № ҚР ДСМ-70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Размеры площадки производственного объекта предусматривают в соответствии с проектной мощностью для размещения основных и вспомогательных сооружений, включая пылегазоочистные и локальные очистные сооружения, места для сбора и временного хранения, разрешенных промышленных и бытовых отходов, а также устройства по обезвреживанию и утилизации отходов.</w:t>
      </w:r>
    </w:p>
    <w:bookmarkEnd w:id="47"/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к содержанию и эксплуатации зданий и сооружений производственного назначения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Площадь каждого постоянного и непостоянного рабочего места предусматривается не менее 2,2 метров квадратных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(за исключением кабин и объектов, величина свободной площади которых оговаривается специальными требованиями). Данный норматив не распространяется на площади, занимаемые оборудованием, зонами обслуживания, проходами, проездами, местами промежуточного складирования и резервными площадями для последующего расширения производств.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Размещение основного и вспомогательного оборудования на рабочем месте обеспечивает достаточные по размерам проходы и свободные площади для создания и функционирования постоянного или временного (на период профилактического осмотра, ремонта и наладки технологического оборудования) рабочего места, а также свободное передвижение работников в зоне обслуживания.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выполнении рабочими трудовых операций, связанных с монтажом (демонтажем), обслуживанием и ремонтом оборудования минимальный размер рабочих зон (от оборудования до границы рабочей зоны) составляет 1,2 метра.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Взаимное расположение отдельных помещений внутри зданий распределяется в соответствии с технологическим потоком, исключающее возвратное или перекрестное движение сырья, промежуточных и готовых продуктов и изделий, если это не противоречит организации технологического процесса.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Пристройки к наружным стенам производственных зданий разрешается при условии, если это не нарушает естественный воздухообмен и освещение.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размещения объектов, характеризующихся наличием горячих технологических процессов без выделения вредных веществ в виде паров, газов и пыли, необходимо предусматривать одноэтажные здания или верхние этажи многоэтажных зданий с конструктивными элементами стен и кровли, обеспечивающими естественный управляемый воздухообмен (аэрацию).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наличии выделения вредных веществ, предусматривается механическая приточная и вытяжная системы вентиляции, а также местная вентиляция с учетом технологических процессов.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производственных объектах, с предполагаемым выделением в воздух рабочей зоны веществ 1 и 2 классов опасности предусматривается размещение технологического оборудования в изолированных помещениях или зонах с управлением этим оборудованием из пультовых или операторских зон.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размещении в одном здании нескольких производств, где ведутся работы с веществами 1 и 2 классов опасности, обеспечивается изоляция каждого с использованием строительных решений, препятствующих образованию многокомпонентных смесей токсичных веществ и их распространения по соседним производственным помещениям.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Допускается строительство зданий без окон и световых фонарей, размещение производственных помещений с постоянными рабочими местами в подвальных и цокольных этажах с недостаточным естественным освещением.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предусматривается: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искусственное освещение;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для ультрафиолетового облучения;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комнат для кратковременного отдыха работающих на расстоянии не более 100 м от рабочих мест с естественным освещением (коэффициентом естественного освещения не менее 0,5 %);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постоянно действующей принудительной вентиляции в соответствии с требованиями настоящих Санитарных правил.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размещении технологического и энергетического оборудования на открытых площадках предусматриваются помещения для размещения пультов управления оборудованием и отдыха работающих.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производственных зданиях отводятся площади под приточные вентиляционные камеры. Вход в приточные камеры предусматривается из помещения, коридора, тамбура или снаружи. В помещении приточной камеры не допускается наличие посторонних предметов.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наружного воздуха в камеру приточной вентиляции производится на высоте не ниже 2 м от земли.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Прокладка трубопроводов для транспортировки вредных жидкостей и газов, а также транзитных паропроводов в помещениях пультов управления, санитарно-бытовых установок и пешеходных туннелях не допускается.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Отапливаемые производственные помещения предусматривают исключение образования конденсата на внутренней поверхности стен и потолков. Отступление от этого требования допускается для помещений с влажным режимом.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зданиях, оборудованных открывающимися окнами или световыми фонарями, предусматриваются механизмы для регуляции величины открытия проемов управляемые с пола или рабочих площадок, а также площадки и механизмы для очистки окон, фонарей и осветительной арматуры, обеспечивающие удобное и безопасное выполнение подобных работ.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Цветовое оформление помещений и оборудования выполняется с учетом наименьшего коэффициента отражения (не более 0,4).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новых и реконструируемых зданиях предусматриваются мероприятия, направленные на уменьшение поступления избыточного тепла и холода в рабочую зону через наружные ограждения, а также от технологических источников.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отапливаемых помещениях на постоянных рабочих местах при работе в положении стоя, материал, для покрытия пола необходимо предусмотреть с коэффициентом теплоусвоения не более 6 килокалорий на квадратный метр, умноженный на час и умноженный на градус (ккал/м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.ч.град) или покрытый деревянными щитами или теплоизолирующими ковриками.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местах возможного воздействия агрессивных жидкостей (кислот, щелочей) и таких вредных веществ, как ртуть, растворители, биологически активные вещества, предусматривается покрытие пола материалом, устойчивым к действию указанных веществ, не допускающим их сорбцию и поддающимся очистке и обезвреживанию. Отвод стоков с указанными веществами предусматривается в локальные сооружения водоотведения с их предварительной нейтрализацией перед сбросом в систему производственной канализации.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разработке и эксплуатации технологических процессов и производственного оборудования предусматривается: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ограничение содержания примесей вредных веществ в исходных и конечных продуктах, выпуск конечных продуктов в не пылящих формах;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технологии производства, исключающие контакт работающих лиц с вредными производственными факторами;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в конструкции оборудования решений и средств защиты, предотвращающих поступление (распространение) опасных и вредных производственных факторов в рабочую зону;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установка систем автоматического контроля, сигнализации и управления технологическим процессом на случай загрязнения воздуха рабочей зоны веществами с остронаправленным действием;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механизацию и автоматизацию погрузочно-разгрузочных работ;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удаление, обезвреживание технологических и вентиляционных выбросов, утилизацию и захоронение отходов производства;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коллективные и индивидуальные средства защиты от вредных веществ и факторов;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уровней опасных и вредных производственных факторов на рабочих местах;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включение требований безопасности в нормативно-техническую документацию;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производственного контроля в соответствии с осуществляемой ими деятельностью;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получение санитарно-эпидемиологического заключения на изменения технологического процесса (увеличения производственной мощности, интенсификация процессов и производства и другие отклонения от утвержденного проекта), в соответствии с действующим законодательством в сфере санитарно-эпидемиологического благополучия населения.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технологическом процессе используют химические вещества, разрешенные к применению в Республике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Производственное оборудование, являющееся источником выделения влаги, герметизируется и снабжается автоматическими устройствами для слива.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Не допускается хранение сильнодействующих ядовитых веществ (далее – СДЯВ), прекурсоров, пестицидов под навесами, под открытым небом. В помещениях для хранения СДЯВ, химических веществ, прекурсоров, пестицидов предусматривается естественная и механическая приточно-вытяжная вентиляция.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Показатели освещенности на рабочих местах персонала предусматриваются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отделки стен, пола, потолков и внутренних конструкций складских помещений для хранения, расфасовки и розлива необходимо использовать материалы, способные защищать конструкции от химических воздействий СДЯВ, не накапливающие на своей поверхности или не сорбирующие пыль и пары и допускающие легкую очистку и мытье поверхностей.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Склады СДЯВ, химических веществ, прекурсоров, пестицидов обеспечиваются средствами для обезвреживания, средствами индивидуальной защиты (далее – СИЗ) и медицинской аптечкой.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Не допускаются к работам работающие без спецодежды и СИЗ, а также, если СИЗ в неисправном или непригодном состоянии.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Хранение пестицидов допускается только в специально построенных типовых или приспособленных помещениях, складах. Не допускается использовать для хранения пестицидов землянки, погреба, подвалы и склады горючего. Обязательно огораживается территория склада с площадью, достаточной для въезда и разворота машин, со свесом для складирования порожней тары, площадка для обеззараживания порожней тары.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Хранение пестицидов в складах разрешается после получения санитарно-эпидемиологического заключения территориального подразделения государственного органа в сфере санитарно-эпидемиологического благополучия населения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Помещение склада проектируется с расчетом объема или тоннажа хранимой продукции. Планировка складов пестицидов предусматривает наличие следующих функциональных отделений: общее отделение для хранения пестицидов, отделение для хранения огне-взрывоопасных пестицидов, отделение для хранения чрезвычайно опасных пестицидов (1 класс опасности), отделение для хранения индивидуальных средств защиты, воды, мыла, полотенца и аптечки. В случае применения в хозяйстве СДЯВ при строительстве склада необходимо предусмотреть дополнительное отдельное помещение.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Помещение необходимо оборудовать стеллажами, естественной (окна, форточки) или принудительной вентиляцией. При складе оборудуют умывальник, в крупных базисных складах – душевую установку. Склад закрывают на замок.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Использовать помещение склада для совместного хранения пестицидов с продуктами питания, фуражом и различными материалами и предметами хозяйственного назначения не допускается.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Не допускается совместное хранение пестицидов с минеральными удобрениями.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Размещение пестицидов внутри склада производится согласно их классификации по токсичности и горючести, препаративных форм, химической совместимости и температурных режимов хранения. В полной изоляции от других химических веществ предусматривается хранение хлорат магния и хлорат-хлорид кальция.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Препараты, в состав которых входит вода (формалин, карбатион, аминная соль 2,4-Д и все масляные концентраты эмульсий), в зимнее время хранится в отапливаемом помещении.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Нахождение персонала в хранилище допускается только во время приема, разгрузки и учета пестицидов.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Склад хранения пестицидов, СДЯВ, химических веществ, прекурсоров содержат в чистоте.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Перевозка и отпуск пестицидов осуществляется в прочной, хорошо закрытой таре, соответствующей техническим условиям. На таре предусматривается размещение этикеток, написанных несмываемой краской. В этикетках указывается: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товарный знак или наименование предприятия – поставщика;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препарата и номинальный процент действующего вещества в нем;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группа пестицидов, к которой относится препарат;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 брутто и нетто;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партии;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изготовления пестицида;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стандарта и технического условия;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обозначения "огнеопасно" или "взрывоопасно" (при наличии у препарата огнеопасных или взрывоопасных свойств).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 каждой товарной единице приклеивают краткую инструкцию по обращению, применению и условиям хранения препарата.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Перед употреблением скоропортящихся пестицидов, независимо от срока их хранения, проводят анализ процента действующего вещества и корректировку норм расхода.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Остаток неиспользованных пестицидов вместе с тарой сдается на склад.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Не допускается отпуск пестицидов со склада без заводской упаковки или при нарушенной целостности упаковки.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Поступление и отпуск пестицидов учитывается в прошнурованной и пронумерованной приходно-расходной книге.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Ежегодно в конце года на складе проводят инвентаризацию пестицидов с составлением акта снятия остатков.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Перевозка пестицидов, СДЯВ, химических веществ, прекурсоров осуществляется в соответствии с Санитарными правилами "Санитарно-эпидемиологические требования к транспортным средствам для перевозки пассажиров и грузов",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(зарегистрирован в Реестре государственной регистрации нормативных правовых актов под № 22066).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Остатки пестицидов, запрещенные для применения в сельском хозяйстве и непригодные хранятся на складе до их утилизации.</w:t>
      </w:r>
    </w:p>
    <w:bookmarkEnd w:id="119"/>
    <w:bookmarkStart w:name="z1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условиям работы с источниками физических факторов, оказывающих воздействие на человека и проведению производственного контроля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Производственные помещения для работы с источником ЭМП радиочастотного диапазона допускается размещать как в общих помещениях, включая размещение, как поточных линиях, так и в отдельных. Размещение источников ЭМП в общих помещениях предусматривается, если уровни ЭМП на рабочих местах персонала, не связанного с работой на установках и их обслуживанием, не превышают предельно допустимых уровней (далее – ПДУ)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февраля 2022 года № ҚР ДСМ-19 "Об утверждении Санитарных правил "Санитарно-эпидемиологические требования к радиотехническим объектам" (зарегистрирован в Реестре государственной регистрации нормативных правовых актов под № 26974). В случае невозможности обеспечения указанного условия, установки с источниками ЭМП размещаются в отдельных помещениях.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экранированных помещениях, предназначенных для работы с источниками ЭМП, рабочие площади и объемы устанавливаются, исходя из габаритов обрабатываемых изделий.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Стены пол и потолок экранированных помещений покрываются поглощающими материалами.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экранированных помещениях предусматриваются меры по компенсации недостатка естественного света, ультрафиолета, изменению газового и ионного состава воздуха.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случае возможного прохождения электромагнитной энергии через строительные конструкции в соседние помещения, применяют строительные материалы и конструкции из различных экранирующих материалов (перегородки, металлические листы, сетки).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Уровень лазерного излучения на рабочих местах персонала предусматривается в пределах ПДУ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новых и реконструируемых объектах, где располагаются источники шума, необходимо предусматривать мероприятия, направленные на снижение шума внутри помещений, на рабочих местах, а также на территории, окружающей жилые постройки.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При невозможности доведения параметров шума до ПДУ,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8"/>
    <w:bookmarkStart w:name="z5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стационарного оборудования предусматривать создание звукоизолированных кабин, дистанционное управление процессом;</w:t>
      </w:r>
    </w:p>
    <w:bookmarkEnd w:id="129"/>
    <w:bookmarkStart w:name="z5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ручного инструмента предусматривать размещение рабочих мест, исключающее воздействие шума на других рабочих.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Вблизи от рабочих мест, связанных с воздействием на работающих шума, вибрации, ультра- и инфразвука, предусматриваются помещения для периодического отдыха и проведения профилактических процедур.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Уровень шума, вибрации, ультра- и инфразвука на рабочих местах персонала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помещениях для плазменной технологии: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предусматривается наличие площади, незанятой оборудованием, из расчета не менее 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работающего и высоту помещения от нижней точки пола не менее 3,5 м;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стены и потолки покрываются звукопоглощающей облицовкой с защитным покрытием из негорючего перфорированного материала, поглощающего ультрафиолетовые излучения. Высота облицовки, при отсутствии звукопоглощающей защиты на самом оборудовании, предусматривается не менее 2,7 м.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Перед входом в производственные здания и сооружения предусматривают металлические решетки и другие приспособления для очистки обуви.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Производственные объекты с постоянным пребыванием людей обеспечиваются естественным и искусственным освещением.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Искусственное освещение предусматривается рабочее и аварийное. При выполнении работ средней точности комбинированная освещенность на рабочем месте предусматривается не менее 500 люкс (далее – лк), малой точности и грубых работ – не менее 200 лк.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Показатели освещенности на рабочих местах персонала предусматриваются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 случаях, когда работы выполняются с применением бинокулярных стереоскопических микроскопов, освещенность рабочей зоны монтажного стола за пределами микроскопа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Санитарным правилам.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Для напряженных зрительных работ уровни освещенности рабочих мест с экранами визуального наблюдения принимаются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Санитарным правилам.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Светотехнические характеристики светильников, расположение и установка их относительно рабочих зон предусматривает предотвращения вредного воздействия прямого и отраженного блеска на работающих.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Конструктивное исполнение светильников обеспечивает пожарную и электрическую безопасность при работе и обслуживании, надежность, долговечность и стабильность характеристик в конкретных условиях производственной среды (пожаро- и взрывоопасная, пыльная, химически активная) и удобство обслуживания.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производственных помещениях необходимо проводить своевременную очистку светильников и замену перегоревших ламп, неисправных светильников.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На производственных объектах предусматриваются открытые (закрытые) участки (помещения) для хранения вышедшего из строя оборудования.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83 -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сбора и хранения ртуть содержащих приборов и ламп, осветительных установок с газоразрядными лампами предусматривается специально отведенное место. Утилизация отработанных ламп с ртутным наполнением осуществляется специализированными организациями.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целях профилактики ультрафиолетовой недостаточности в составе осветительных установок производственных помещений необходимо предусматривать установки профилактического ультрафиолетового облучения. Установки профилактического ультрафиолетового облучения длительного действия не предусматриваются в помещениях с производственными источниками ультрафиолетового излучения.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На рабочих местах у оборудования, являющегося источником инфра- и ультразвука, шума, общей или локальной вибрации, ионизирующих и не ионизирующих излучений не допускается превышения ПДУ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2022 года № ҚР ДСМ-71 "Об утверждении гигиенических нормативов к обеспечению радиационной безопасности" (зарегистрирован в Реестре государственной регистрации нормативных правовых актов под № 29012).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Нормируемыми параметрами ионизирующего излучения являются основные дозовые пределы,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нормируемым параметрам ионизирующего излучения относятся: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предельно допустимые эквивалентные и эффективные дозы для лиц, которые постоянно или временно работают непосредственно с источниками ионизирующего излучения (категория А);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предельно эквивалентные и эффективные дозы для лиц, неработающих с источниками ионизирующих излучений, но по условиям расположения рабочих мест или проживания, подвергающихся воздействию ионизирующего излучения, обусловленного деятельностью объектов (категория Б).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Дозовые пределы соответствуют действующим нормам радиационной безопасности при работах с радиоактивными веществами и другими источниками ионизирующих излучений.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Допустимые уровни ультрафиолетового облучения (далее – УФ) от производственных источников на рабочих местах принимаются с учетом спектрального состава излучения для областей: длинноволновой УФ-А – 400-315 нм, средневолновой УФ-В – 315-280 нм, коротковолновой УФ-С – 280-200 нм и соответствовать ПДУ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Гигиенические нормативы интенсивности излучения установлены с учетом его продолжительности воздействия на работающих. При этом, наличие специальной одежды, защищающей от излучения, головных уборов и использование средств защиты глаз является обязательным условием.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Требования пункта 92 настоящих Санитарных правил, распространяются на излучение, создаваемое источниками, имеющими температуру выше 2000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(электрические дуги, плазма, расплавленный металл, кварцевое стекло), люминесцентными источниками, используемыми в полиграфии, химическом и деревообрабатывающем производствах, сельском хозяйстве, при кино- и телесъемках, дефектоскопии, организациях здравоохранении и других отраслях производства.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нормативы не распространяются на УФ, генерируемое лазерами, используемое для обеззараживания сред при отсутствии обслуживающего персонала, а также применяемое в лечебных и профилактических целях.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Допустимая интенсивность УФ на рабочих при наличии незащищенных участков поверхности кожи не более 0,2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(лицо, шея, кисти рук), общей продолжительности воздействия излучения 50 % рабочей смены и длительности однократного облучения свыше 5 мин и более не должна превышать: 10,0 Ватт на квадратный метр (далее – Вт/м2) для области УФ-А; 0,01 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области УФ-В.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Допустимая интенсивность облучения работников, при защите всей поверхности кожи, не превышает в области УФ-В: УФ-С 1 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продолжительности воздействия в течение рабочей смены.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Для правильного расчета оптимальных и допустимых параметров микроклимата в закрытых производственных помещениях необходимо исходить как из показателей, характеризующих метеорологические условия (температура воздуха, относительная влажность, скорость движения воздуха, интенсивность теплового излучения), так и из данных об энергетических затратах.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На объекте предусматриваются мероприятия по совершенствованию трудового процесса и профилактике утомляемости и травматизма: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механизацию и автоматизацию трудоемких технологических операций, использование смены видов деятельности, чередование производственных операций, введения рационального режима труда и отдыха;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ограничение числа повторений простых трудовых действий, изменение темпа движения конвейера в соответствии с динамической работоспособностью человека в течение рабочей смены.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Объем помещений определяется путем расчета, исходя из необходимости обеспечения требований нормативов по микроклимату, но не менее 15 кубических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Контроль за состоянием условий труда осуществляется с учетом особенностей технологического процесса, его изменений, реальных условий выполнения различных работ, ремонта оборудования, внедрения оздоровительных мероприятий. Измерение производственных факторов выполняется по действующим методикам.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производственных объектах проводится производственный (ведомственный) контроль. Производственный (ведомственный) контроль осуществляется производственными или независимыми аккредитованными лабораториями. Результаты производственного(ведомственного) контроля представляются в территориальные подразделения государственного органа в сфере санитарно-эпидемиологического благополучия населения на соответствующей территории.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Производственный (ведомственный) контроль за содержанием основных вредных веществ в воздухе рабочей зоны на объектах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(ведомственный) контроль содержания основных вредных веществ в воздухе рабочей зоны, необходимо проводить в соответствии с перечнем основных вредных веществ, подлежащих лабораторному производственному контролю в воздухе рабочей зоны, и дополняется исходя из веществ, выделяемых в воздух рабочей зоны на отдельных этапах технологического процесса.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бытовому и медицинскому обслуживанию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Помещения санитарно-бытового обслуживания работающих предусматриваются в соответствии с настоящими Санитарными правилами. Комнату приема пищи как минимум оборудуют бытовым холодильником и раковиной для мытья посуды.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гардеробных для специальной одежды, загрязненной веществами 1-го и 2-го класса опасности, а также патогенными микроорганизмами, хранение одежды осуществляется после соответствующей обработки. Для выдачи работникам чистой одежды предусматривается раздаточная специальной одежды. Прием (сбор) и временное хранение загрязненной спецодежды необходимо осуществлять в изолированном помещении, расположенном рядом с гардеробной спецодежды.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На время стирки рабочие обеспечиваются сменным комплектом спецодежды.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Умывальные размещаются в помещениях, смежных с гардеробными, или в гардеробных, в специально отведенных местах.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производственных процессах, связанных с загрязнением одежды, а также с применением веществ 1 и 2 классов опасности, душевые устраиваются вместе с гардеробными по типу санпропускника.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Стены и перегородки до 2 м, полы и оборудование гардеробных, умывальных, душевых, уборных, кабин для личной гигиены женщин, ручных и ножных ванн предусматриваются с покрытием из влагостойких материалов с гладкими поверхностями, легко моющимися горячей водой с применением моющих и дезинфицирующих средств. Стены и перегородки указанных помещений выше отметки 2 м, а также потолки предусматриваются с водостойким покрытием.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Полы, стены, оборудование гардеробных, душевых, а также ножные ванны необходимо подвергать мокрой уборке и дезинфекции после каждой смены. В преддушевых предусматривается устройство ванночек для дезинфекции сандалий после каждого их использования, а также ванночек для раствора формалина. Для больных эпидермофитией оборудуют специальное помещение для ежедневной дезинфекции и просушивания рабочей обуви.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Устройство душевых помещений предусматривает легкую чистку и мытье полов, стен и потолков горячей водой с применением моющих и дезинфицирующих средств, а также сток использованной воды из душевых кабин.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Тамбуры санузлов оснащаются умывальниками со средствами для мытья рук и электрополотенцами.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Места для курения оборудуются в соответствии с требованиями к оборудованию мест, выделенных специально для потребления табачных изделий, в том числе изделий с нагреваемым табаком, систем для нагрева табака, электронных систем потребления и жидкостей для них,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декабря 2020 года № ҚР ДСМ-246/2020 (зарегистрирован в Реестре государственной регистрации нормативных правовых актов под № 21776).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При наличии производственных процессов, сопровождающихся выработкой тепла или холода и приводящих к ухудшению микроклиматических условий на рабочих местах, проектируются помещения для кратковременного отдыха работающих и нормализации их теплового состояния.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В помещениях, предназначенных для обогревания работников, температуру воздуха и скорость его движения поддерживаются соответственно на уровне +22 – +25 градусов Цельсия (далее –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и ≤ 0,2 метров в секунду (далее – м/с).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Для более быстрого восстановления локальной температуры кожи (лицо, кисти, стопы) предусматривают приборы и устройства местного лучистого и конвекционного обогрева. При этом температура поверхности приборов (устройств), контактирующая с поверхностью тела работника, поддерживается на уровне +38 – +40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При температуре воздуха ниже +10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или выше +26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рабочих обеспечивают соответственно горячим чаем или охлажденной питьевой водой.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целях соблюдения питьевого режима работающих обеспечивают питьевой водой из расчета не менее 1,0 – 2,0 литров на человека в смену.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Устройства для охлаждения (полудуши, кабины или поверхности радиационного охлаждения) предусматриваются в зависимости от интенсивности теплового облучения и от условий труда на рабочих местах или в помещениях для отдыха.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При технологических процессах, связанных с выделением пыли и вредных веществ, в гардеробных предусматриваются респираторные, которые оборудуются установкой для очистки фильтров от пыли и контроля их сопротивления, столами для приема, выдачи и ремонта респираторов, приспособлениями для мойки, дезинфекции и сушки полумасок, шкафами и гнездами для хранения респираторов и самоспасателей.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 производственных процессах предприятий группы 1 в, 2 в, 2 г и 3 б предусматриваются обособленные помещения для обеспыливания, обезвреживания, сушки, стирки, химической чистки спецодежды с оборудованием автономной системой вентиляции. Их состав и площадь определяются в зависимости от способа и периодичности обеспыливания, чистки и обезвреживания спецодежды.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Гардеробные помещения для просушивания специальной одежды и специальной обуви оборудуются механической общеобменной приточно-вытяжной вентиляцией (с подогревом притока воздуха в холодное время года).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качестве дополнительного оборудования в гардеробных помещениях предусматриваются: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шкафы-аптечки для хранения дезинфицирующих пленкообразующих препаратов (для обработки микротравм до и после рабочей смены), а также медикаменты для профилактики потливости и грибковых заболеваний кожи стоп;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специальные установки-дозаторы для защитных паст и моющих средств.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Устройство помещений для сушки спецодежды и обуви, их пропускная способность и применяемые способы сушки предусматривают обеспечение полного просушивания спецодежды и обуви к началу рабочей смены.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Для обеспыливания спецодежды применяют специальные устройства (механические, с использованием сжатого воздуха, аэродинамические обеспыливатели). Периодичность обеспыливания спецодежды зависит от степени загрязнения спецодежды (ежесменная, периодическая, эпизодическая). Эффективность обеспыливания одежды в устройствах обеспечивается не менее 90 % за 30 – 40 секунд (далее – сек.).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Стирку спецодежды необходимо производить в централизованных прачечных.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Способы (режимы) стирки, химчистки, перечень оборудования для их осуществления определяются в зависимости от состава и количества загрязняющего вещества, вида загрязнения и технологического процесса.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Состав площади и оборудования прачечных необходимо определять с учетом проведения стирки используемых комплектов спецодежды не реже двух раз в месяц. При особенно интенсивном загрязнении спецодежды прачечные рассчитываются на более частую стирку спецодежды. Зимнюю спецодежду необходимо подвергать химической чистке.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 бытовых зданиях допускается предусматриваться помещения для ремонта спецодежды и обуви.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На объектах со списочным составом от 50 до 300 человек предусматривается медицинский пункт, свыше 300 человек фельдшерские или врачебные здравпункты, а также оздоровительные комплексы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 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123 -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Состав и площади помещений медицинского пункта, фельдшерского и врачебного здравпункта принимаются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Санитарным правилам.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Здравпункты, медпункты обеспечивают комплектом инактиваторов, позволяющим нейтрализовать агрессивные производственные вещества (после промывания пораженного участка водой) при попадании их на кожу или в глаза.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Состав санитарно-бытовых помещений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Санитарным правилам.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Площади отдельных санитарно-бытовых помещений, набор оборудования и процедур решается в каждом конкретном случае с учетом мощности объекта, характера трудовых процессов, наличия вредных производственных факторов.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Помещения лечебно-профилактического комплекса, необходимые для оздоровления работающих в непосредственной близости от рабочих мест, оборудуются звукоизоляцией и экранами относительной защиты от магнитных и электромагнитных полей, а также герметизированными дверями, предупреждающими попадание загрязненного воздуха из цеха.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Комнаты психофизиологической разгрузки предусматриваются на объектах, характеризующихся выраженным физическим и нервно-напряженным трудом (более группы 3 по гигиенической классификации).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Расстояние от рабочих мест до комнат психофизиологической разгрузки предусматривается не более 75 м, а от рабочих мест на площадке объекта – не более 150 м.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Полезная площадь комнат психологической разгрузки определяется наличием посадочных мест из расчета 4 человека в час на место (при работе 4 ч за смену). На одно посадочное место отводится не менее 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при этом общая площадь составляет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Комната психологической нагрузки включает подсобное помещение для инструктора-методиста и прихожую для переодевания, размер которой зависит от числа посадочных мест, из расчета не менее 0,5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человека. При расположении комнат в непосредственной близости от шумных цехов вход предусматривается в виде тамбура со звукоизоляцией обеих дверей.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132 -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Освещение в комнате психофизиологической разгрузки предусматривается как естественное, так и искусственное с применением ламп накаливания или других допускаемых источников света с устройством для регулирования освещенности (от 10 до 200 люкс). Не допускается превышение фонового уровня шума выше 60 децибел (далее – дБА). Температура воздуха поддерживается в пределах +18 – +22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Вентиляция осуществляется с помощью кондиционеров.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Помещения комнат психофизиологической разгрузки оборудуются мягкими креслами для отдыха с подлокотниками. Для рабочих "стоячих" профессий к каждому креслу предусматриваются мягкие подставки для ног.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Тренажерные залы предусматриваются на объектах с монотонным трудом и (или) гипокинезией, которые располагаются не далее 150 м от рабочих помещений. Вход в зал предусматривается через тамбур, обеспечивающий изоляцию от шума и пыли.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Площадь тренажерного зала устанавливается из расчета на одного человека не менее 4 м2, с общей площадью не менее 40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высоте не ниже 4 м.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Не допускается содержание в воздухе тренажерного зала вредных веществ, примесей, запахов. Не допускается содержание диоксид углерода (СО2) выше 0,1 %, запыленность – выше 6 миллиграмм на кубический метр (мг/м3) и содержание кремния не более 2 %, микроорганизмов не более – 4000 микробов на 1 м3, напряженность поля статического электричества – не более 150 вольт на сантиметр (В/см).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Необходимый воздушный режим обеспечивается проветриванием с помощью естественной (фрамуг, окон), искусственной вентиляцией и кондиционированием воздуха. Площадь сечения всех фрамуг относится к площади пола, как 1:50. Интенсивность притока воздуха при принудительной вентиляции необходимо предусмотреть выше вытяжки на 10 – 15 %.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Температура воздуха предусматривается в пределах плюс (далее – "+") 15 – +22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центральным теплоснабжением и кондиционированием. Радиаторы центрального теплоснабжения помещают в нишах под окнами и закрывают съемными деревянными решетками. Допускается совмещение теплоснабжения с вентиляцией.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Световой коэффициент для естественного освещения устанавливается 1:4 – 1:5, искусственное освещение предусматривается не менее 100 лк при лампах накаливания и 200 лк при люминесцентных лампах. Окна закрываются декоративными решетками.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Рядом с тренажерным залом размещаются помещения для переодевания, душевая и туалеты. Количество душевых установок и раковин для мытья рук проектируется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Санитарным правилам.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Кабинеты по профилактике вибрационной болезни предусматриваются для цехов с технологическими процессами и операциями, сопровождающимися передачей вибрации на руки работающих. В состав кабинета входят помещения: для физиотерапевтических процедур, лечебной физкультуры, психологической и эмоциональной разгрузки.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Площадь помещения для физиотерапевтических процедур определяется из расчета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ручную ванну (или 2,3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установку суховоздушного обогрева), но не менее 35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Количество ванн определяется из расчета 1 ванна на 3 работающих и 1 установка на 10 работающих в наиболее многочисленной смене.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Площадь помещения для лечебной физкультуры определяется из расчета 1,6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работающего (с использованием тренажеров и спортивных снарядов), пользующегося залом, но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Для медицинского персонала выделяется помещение площадью не менее 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Комнаты личной гигиены женщин (далее – ЛГЖ) предусматривают кабины из расчета 1 кабина на 100 работниц, для объектов с повышенной запыленностью – 1 кабина на 50 женщин и тамбур. В тамбуре предусматриваются установка раковины со смесителем горячей и холодной воды, стол для обслуживающего персонала, электросушилка для рук, мыльница.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Индивидуальные кабины оборудуются гигиеническим душем с подводкой смесителя горячей и холодной воды и унитазом, бачком с крышкой для использованных гигиенических пакетов и вешалкой для одежды.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Стены помещения для комнаты ЛГЖ и перегородки между индивидуальными кабинами предусматриваются из материалов, допускающих их легкую очистку, мытье с применением моющих и дезинфицирующих средств.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Расстояние от помещений для комнаты ЛГЖ до рабочих мест предусматривается не более 150 м. Совмещение ЛГЖ с туалетами не допускается.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Специализированные лечебно-оздоровительные комплексы для рациональной организации труда и отдыха женщин в период беременности (далее – СК) необходимо предусматривать на объектах с числом работающих женщин детородного возраста от 500 человек и выше.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СК размещаются в изолированных помещениях, которые включают помещения производственного (цех, участок) и вспомогательного (комнаты отдыха, комнаты личной гигиены, туалет) назначения.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Не допускается размещение СК в зданиях без естественного освещения и естественного воздухообмена, в подвальных, цокольных помещениях и выше 2-го этажа (без лифта).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Площадь комнаты отдыха определяется из расчета 2,0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работающую женщину в смене, но не менее 18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Комнаты отдыха более 30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разделяются на зону отдыха и зону для гимнастических упражнений, врачебного контроля и учебных занятий.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Гигиенические требования к характеру труда в помещении СК для трудоустройства беременных работниц соответствуют 1 классу оптимальных условий.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Центр (участки) трудовой реабилитации (далее – центр) предусматривается в структуре объектов с численностью работающих от 5000 человек и выше. В состав центров входят лечебно-диагностический и технический отделы.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Помещения лечебно-диагностического отдела центра оборудуются в соответствии с характером предполагаемого производства.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Технический отдел центра включает цеха (участки) трудовой реабилитации, помещения для диспетчерской, транспортной службы и службы контроля качества продукции, конструкторско-технологического и планово-экономического бюро, экспериментально-наладочный участок для изготовления нестандартного оборудования и приспособлений.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Содержание помещений пищевого блока на производственных объектах и производство пищевых продуктов, хранение продовольственного сырья предусматриваются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2022 года № ҚР ДСМ-16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158 -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Не допускается хранение и прием пищи в производственных помещениях.</w:t>
      </w:r>
    </w:p>
    <w:bookmarkEnd w:id="232"/>
    <w:bookmarkStart w:name="z25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теплоснабжению, вентиляции и кондиционированию воздуха зданий, помещений и сооружений производственного назначения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Системы теплоснабжения, вентиляции и кондиционирования воздуха в производственных зданиях, помещениях и сооружениях, включая помещения пультов управления, кабин крановщиков и другие изолированные помещения, оборудуются с учетом необходимости обеспечения в рабочей зоне постоянных и непостоянных рабочих мест во время трудовой деятельности нормативных параметров воздушной среды по показателям температуры, влажности, скорости движения воздуха, содержания вредных веществ, ионизации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160 -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Производственные и вспомогательные помещения оборудуются естественной, механической общеобменной приточно-вытяжной вентиляцией. Вновь оборудованные, реконструированные, капитально отремонтированные вентиляционные установки подвергаются приемочным инструментальным испытаниям с определением их эффективности.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Механическая вентиляция предусматривается для помещений и отдельных участков, в которых нормируемые микроклиматические параметры и содержание вредных веществ в воздухе рабочей зоны не обеспечиваются естественной вентиляцией, а также для помещений и зон без естественного проветривания. Допускается использование совмещенной вентиляции – механической с частичным использованием притока или удаления воздуха.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Расход воздуха определяется расчетами с учетом неравномерности распределения вредных веществ, теплоты и влаги в объеме помещения.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При одновременном выделении в воздух рабочей зоны нескольких вредных веществ расход воздуха при расчете общей обменной вентиляции определяется по тому вредному веществу, для которого требуется подача наибольшего расхода воздуха.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При наличии данных об однонаправленном действии на организм ряда веществ расчет общеобменной вентиляции производится путем суммирования расходов воздуха необходимых для разбавления каждого вещества в отдельности до его ПДК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165 -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Естественная или механическая вентиляция на производственных объектах обеспечивает подачу наружного воздуха на одного работающего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Концентрации вредных веществ в воздухе, при поступлении внутрь зданий и сооружений через приемные отверстия систем вентиляции и кондиционирования воздуха и через проемы для естественной приточной вентиляции, не превышают 30 % ПДК для воздуха рабочей зоны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167 -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При объединении в одном здании производств или смежных помещений с выделением вредных веществ различных классов опасности для помещений с содержанием наиболее токсичных вредных веществ необходимо предусмотреть преобладание вытяжки над организованным притоком.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В многоэтажных производственных зданиях монтажные проемы перекрытия площадок необходимо снабжать изолирующими укрытиями, а воздухообмен рассчитываться раздельно для каждого этажа.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Неорганизованный приток наружного воздуха для возмещения вытяжки в холодный период года (отрицательный дисбаланс вентиляции) допускается в объеме не более однократного воздухообмена в 1 ч в помещениях высотой 6 м и менее, а в помещениях высотой более 6 м – 6 кубических метров в час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/ч) на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площади пола.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Неорганизованное поступление воздуха из смежных помещений допускается, если в них отсутствуют неприятно пахнущие вещества и содержание вредных веществ не превышает 30 % ПДК в воздухе рабочей зоны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Подача приточного воздуха предусматривается так, чтобы в чистые или менее загрязненные зоны помещения воздух не проходил через зоны более загрязненные.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Источники выделения вредных веществ (газы, пыль, теплота) оборудуются устройствами местной вытяжной вентиляции с местными отсосами, встроенными в технологическое оборудование либо максимально приближенными к источнику.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Количество вредных веществ, теплоты и влаги, выделяющихся в помещении или удаляемых местными отсосами, принимаются по данным технологии производства. При отсутствии необходимых данных используются результаты натурных исследований на аналогичных объектах или данных, полученных путем расчетов.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Местные отсосы, удаляющие вредные вещества 1 и 2 классов опасности от технологического оборудования, блокируются с этим оборудованием таким образом, чтобы оно не работало при бездействии местной вытяжной вентиляции.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Если остановка производственного процесса при выключении вытяжной вентиляции невозможна или при остановке оборудования (процесса) продолжается выделение вредных веществ в воздух помещений в концентрациях, превышающих ПДК для воздуха рабочей зоны, предусматривается устройство местных отсосов с резервными вентиляторами с автоматическим переключением режима работы.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Рециркуляцию воздуха для вентиляции, воздушного теплоснабжения и кондиционирования воздуха не предусматривается в помещениях, воздух которых содержит болезнетворные бактерии, вирусы или грибки, а также резко выраженные неприятные запахи или вредные вещества 1 и 2 классов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177 -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Рециркуляция воздуха допускается в помещениях, с выделением не более одного вредного вещества 3 и 4 класса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178 -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Рециркуляцию при воздушном теплоснабжении, не совмещенном с вентиляцией, допускается предусматривать, если отсутствуют выделения вредных веществ, возгоняющихся при соприкосновении с нагретыми поверхностями технологического оборудования и воздухонагревателями воздушного теплоснабжения.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Установки теплоснабжения, вентиляции и кондиционирования воздуха не создают на постоянных рабочих местах и в обслуживаемой зоне вспомогательных зданий шум и вибрацию, превышающих допустимые уровни.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В ходе контроля вентиляционных систем представляются следующие документы: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утвержденный в установленном порядке проект вентиляции, а также перечень отступлений от проекта;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акты осмотра и приемки скрытых работ;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протоколы технических испытаний и наладки вентиляционных систем (далее – вентсистем);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паспорта вентсистем; 7) графики планово-предупредительного ремонта, журналы его ремонта и эксплуатации вентиляционного оборудования.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Производственные и вспомогательные помещения оборудуются системой теплоснабжения, в том числе автономных источников теплоснабжения (котельных).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182 -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Допускается теплоснабжение местными отопительными приборами одного или нескольких помещений площадью не более 5 % от общей площади отапливаемых помещений здания, для которых требования по теплоснабжению отличаются от требований к основным помещениям.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Для теплоснабжения зданий и сооружений предусматриваются системы, приборы и теплоносители, не создающие вредных факторов и неприятных запахов.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Нагревательные приборы в производственных помещениях с пылевыделениями предусматриваются с гладкими поверхностями, допускающими легкую очистку. Применение лучистого теплоснабжения с инфракрасными газовыми излучениями допускается предусматривать только с удалением продуктов сгорания непосредственно от газовых горелок наружу.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В системах водяного теплоснабжения со встроенными в строительные конструкции нагревательными элементами и стояками средняя температура на обогреваемой поверхности не превышает: для пола с постоянными рабочими местами + 26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для пола с временным пребыванием людей +31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для потолков: при высоте помещения от 2,5 до 2,8 м +28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от 2,8 до 3,0 м +30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от 3,0 до 3,5 м +33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от 3,5 до 4,0 м +36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 от 4,0 до 6,0 м +38 оС.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В системах теплоснабжения с низкотемпературными источниками тепла радиационное напряжение, на рабочих местах при высоте 1,5 – 2,0 м от пола не превышает 35 Ватт на квадратный метр (Вт/м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или 27 килокалорий/час (ккал/м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ч).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Тепловыделяющее оборудование располагается с учетом возможности вентиляции проходов. Для распространения приточных аэрационных струй по объему помещения расстояние между оборудованием предусматривается больше его размера по фронту струй.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При оборудовании цехов и участков с повышенными тепловыделениями естественной вентиляцией (аэрацией) на кровлях предусматриваются не задуваемые шахты или аэрационные фонари, оборудованные механизированными фрамугами с дистанционным управлением. Подача приточного воздуха в вентилируемые помещения при естественной вентиляции предусматривается в теплый период года на уровне не более 1,8 м, а в холодный период года – не ниже 4 м от пола до низа вентиляционных проемов. С этой целью на производственных объектах предусматриваются открываемые проемы в окнах, аэрационные ворота, подъемные раздвижные стены для подачи воздуха на указанных уровнях. Площадь открываемых проемов предусматривается не менее 20 % от общей площади остекления.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Не допускается объединение в общую вытяжную установку местных отсосов, удаляющих пыль и легко конденсирующиеся пары, а также вещества, способные при смешении создавать вредные или пожароопасные смеси или новые химические соединения с указанными свойствами. Такие системы местных отсосов не допускается объединять с системами общеобменной вытяжной вентиляции.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В кабинах движущихся кранов допускается использовать воздух окружающего производственного помещения без дополнительной обработки, если содержание в нем вредных веществ не превышает ПДК для рабочей зоны, а параметры микроклимата соответствуют нормируемым показателям. В противном случае кабины кранов оборудуются кондиционерами.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При запыленности наружного и рециркуляционного воздуха превышающего на 30 % допустимой концентрации пыли, или когда это необходимо по технологии производства, необходимо предусматривать очистку воздуха в системах кондиционирования; воздушного душирования; при подаче воздуха в зону дыхания работающих – в шлемы, маски, щитки, защищающие голову или лицо.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Системы общеобменной вентиляции производственных помещений без естественного проветривания с одной приточной и одной вытяжной установками оборудуются с резервными вентиляторами вытяжной системы. Для указанных помещений, соединенных со смежными помещениями, открывающимися проемами, через которые поступает не менее 50 % требуемого воздухообмена, допускается не проектировать резервный вентилятор.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Системы кондиционирования, предназначенные для круглогодичной и круглосуточной работы в помещениях, а также для помещений без естественного проветривания, предусматриваются с резервным кондиционером, обеспечивающим не менее 50 % требуемого воздухообмена и заданную температуру в холодный период года.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Воздушные или воздушно-тепловые завесы предусматриваются у ворот без тамбуров, открывающихся чаще пяти раз или не менее чем на 40 мин в смену; у технологических проемов отапливаемых зданий и сооружений, строящихся в районах с расчетной температурой наружного воздуха минус 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ниже.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Воздушные и воздушно-тепловые завесы рассчитываются так, чтобы на время открытия ворот, дверей и технологических проемов температура смеси воздуха, поступающего в помещение, была не ниже: +14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при легкой физической работе; +12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при работе средней тяжести; +8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при тяжелой работе. При отсутствии рабочих мест вблизи ворот (на расстоянии до 6 м), дверей и технологических проемов допускается понижение температуры воздуха в этой зоне при их открывании до +5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если это не противоречит технологическим требованиям.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Включение аварийной вентиляции и открытие проемов для удаления воздуха устраивают дистанционно из доступных мест как изнутри, так и снаружи помещений.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В тоннелях, предназначенных для периодической работы или передвижения людей, а также в помещениях технических этажей предусматривается периодически действующая вентиляция с расчетным воздухообменом.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Воздух, выбрасываемый в атмосферный воздух из систем местных отсосов и общеобменной вентиляции производственных помещений, содержащий вредные вещества очищается и рассеивается в атмосферном воздухе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199 -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200.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водоснабжению, водоотведению и утилизации промышленных отходов в зданиях и сооружениях производственного назначения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Санитарно-эпидемиологическая охрана поверхностных и подземных источников централизованного и нецентрализованного хозяйственно-питьевого водоснабжения осуществляется в соответствии с Санитарными правилами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Соединение сетей хозяйственно-питьевого водопровода с сетями водопроводов, подающих воду не питьевого качества, не допускается. Необходимо предусматривать специальную окраску сооружений технического водопровода, исключающую возможность использования технической воды для питьевых целей.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На хозяйственно-питьевые нужды в производственных и вспомогательных зданиях предприятий предусматриваются сети хозяйственно-питьевого водопровода.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Качество воды для всех видов душей, ручных и ножных ванн, умывальников, а также приточных систем вентиляции, охлаждения воздуха помещений путем распыления воды для пылеподавления отвечает требованиям, предъявляемым к питьевой воде в соответствии с Санитарными правилами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Допускается подводка технической воды производственных водопроводов к смывным бачкам унитазов.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Допускается использование геотермальных вод (при их наличии) на цели горячего водоснабжения в душевых и умывальных комнатах, при наличии санитарно-эпидемиологического заключения территориальных подразделений государственного органа в сфере санитарно-эпидемиологического благополучия,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Соединение технического водопровода с хозяйственно-питьевым, подача на производственное оборудование и технологические процессы доочищенных сточных вод без разрыва струи не допускается.</w:t>
      </w:r>
    </w:p>
    <w:bookmarkEnd w:id="285"/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При использовании воды в системах оборотного охлаждающего водоснабжения, включающего охладители с открытой водной поверхностью, содержание специфических ингредиентов регламентируется величинами предельно допустимых выбросов (далее – ПДВ). Для канцерогенных веществ ПДВ устанавливается с учетом приемлемого риска для здоровья рабочих и населения.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Устройство внутреннего водопровода и водоотведения, а также систем наружного водоснабжения и водоотведения предусматривается в производственных и вспомогательных зданиях и на промышленных площадках для подачи воды на производственные и хозяйственно-питьевые нужды и отведения сточных вод.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Спуск сточных вод из оборотных систем водоснабжения допускается только в производственную канализацию предприятия с последующей очисткой перед сбросом в водоем и другие места при наличии санитарно-эпидемиологического заключения территориальных подразделений государственного органа в сфере санитарно-эпидемиологического благополучия,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88"/>
    <w:bookmarkStart w:name="z31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Устройство прудов-накопителей, отстойников промышленных сточных вод и шламохранилищ определяется на определенный срок эксплуатации, с указанием методов их дальнейшей ликвидации и рекультивации почвы, при наличии санитарно-эпидемиологического заключения территориального подразделения государственного органа в сфере санитарно-эпидемиологического благополучия населения,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 исключением возможного загрязнения грунтовых и межпластовых подземных вод и гидравлически связанных с ним поверхностных водных объектов.</w:t>
      </w:r>
    </w:p>
    <w:bookmarkEnd w:id="289"/>
    <w:bookmarkStart w:name="z3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 отсутствии в населенном пункте централизованных систем водоснабжения и водоотведения предусматриваются местные системы.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Отведение сточных вод от душей, умывальников и санитарных узлов предусматривается в сеть хозяйственно-бытового водоотведения.</w:t>
      </w:r>
    </w:p>
    <w:bookmarkEnd w:id="291"/>
    <w:bookmarkStart w:name="z3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В случае отвода производственных стоков, выделяющих газы, предусматриваются меры против проникновения газов в производственные помещения.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Размещение установок по очистке сточных вод в производственных зданиях допускается при условии отсутствия образования и выделения вредных паров и газов (меркаптан, сероводород, цианистый водород, мышьяковистый водород) или при условии герметизации всех процессов очистки сточных вод и устройстве местной вытяжной вентиляции.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На производственных объектах предусматривается установка по очистке производственных стоков и организация производственного контроля ниже места сброса очищенных сточных вод в поверхностные водные объекты, а также контроль за возможным загрязнением грунтовых и межпластовых подземных вод.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При выборе площадки для строительства сооружений по обезвреживанию отходов используют бросовые земли, не представляющие сельскохозяйственной ценности.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Полигоны для захоронения и складирования не утилизируемых отходов располагают за пределами населенного пункта и производственной площадки. 219. На полигонах ведется документация, содержащая информацию о производственных отходах: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о количестве и качестве (по классам опасности) прогнозируемых объемов промышленных отходов, их физико-химических, токсикологических и радиационных свойствах;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характеристику возможных последствий воздействия промышленных отходов на окружающую среду;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технологическое решение вопросов обезвреживания, утилизации, захоронения промышленных отходов;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мероприятия по охране почвы от вредных веществ и по рекультивации нарушенных и загрязненных почв.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При отсутствии технической возможности введения безотходной технологии, предусматривается комплекс мероприятий по обезвреживанию, утилизации, захоронению токсичных и радиоактивных производственных отходов.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Способы и порядок сбора, накопления, затаривания, транспортировки, обезвреживания и захоронения промышленных токсичных отходов осуществляются с учетом класса опасности химических веществ в соответствии с Санитарными правилами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под № 21934) (далее – Приказ № ҚР ДСМ-331/2020).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Производственные отходы подвергаются уничтожению, захоронению или утилизации на объекте или в специализированных организациях.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Производственные отходы складируются на территории предприятия в соответствии с классом опасности, в условиях, исключающих загрязнение окружающей среды и воздействия на здоровье персонала и населения.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Складирование твердых отходов, содержащих токсические вещества предусматривается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ДСМ-331/2020.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Захоронение промышленных отходов производится вне промплощадки предприятия и территории населенных мест в соответствии с классом опасности. Для захоронения используются полигоны промотходов и специально оборудованные сооружения (золотвалы, шламо- шлаконакопители, хвостохранилища, отвалы, и другие сооружения, обеспечивающие по проектным решениям нормативную защиту окружающей среды и населения.</w:t>
      </w:r>
    </w:p>
    <w:bookmarkEnd w:id="306"/>
    <w:bookmarkStart w:name="z33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организации и проведению санитарно-противоэпидемических мероприятий и санитарно-профилактических мероприятий на период введения ограничительных мероприятий, в том числе карантина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Санитарно-эпидемиологические требования к зданиям и сооружениям производственного назначения на период введения ограничительных мероприятий, в том числе карантина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мая 2021 года № ҚР ДСМ-47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 (зарегистрирован в Реестре государственной регистрации нормативных правовых актов под № 22833).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При устойчивом росте заболеваемости,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вынесенного в соответствии со статьями 38 и 104 Кодекса Республики Казахстан "О здоровье народа и системе здравоохранения", вводятся ограничительные мероприятия, в том числе карантин к деятельности (предпринимательской) объектов коммунального назначения и подлежит исполнению.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227 -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зданиям и сооружениям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3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Освещенность рабочей зоны монтажного стола за пределами микроскопа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объекта различения, угловые минуты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точной зрительной работы в процентах ко времени рабочей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Освещенность, люкс (далее — люкс)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Яркость рабочей поверхности, кд/м2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 до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 до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3,5 до 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 до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750 до 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5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Уровни освещенности рабочих мест с экранами визуального наблюдения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экрана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Освещенность, лк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рабочем столе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плоскости экрана при коэффициенте отражения экрана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0,2—0,4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0,4—0,6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0,6—0,8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Телевизионные: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яркостью знака от 0,5 до 150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500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200—300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300—500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100—200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200—300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75—100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150—200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Дисплейные устройства с обратным контрастом: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яркостью знака от 0,5 до 150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500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200—400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200—400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100—200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100—200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75—150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75—150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Дисплейные устройства с прямым контрастом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100—150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50—75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зданиям и сооружениям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6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медицинского пункта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 с изменением, внесенным приказом и.о. Министра здравоохранения РК от 30.09.2022 </w:t>
      </w:r>
      <w:r>
        <w:rPr>
          <w:rFonts w:ascii="Times New Roman"/>
          <w:b w:val="false"/>
          <w:i w:val="false"/>
          <w:color w:val="ff0000"/>
          <w:sz w:val="28"/>
        </w:rPr>
        <w:t>№ ҚР ДСМ-108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работающих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квадратный метр (далее — м2)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 до 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bookmarkStart w:name="z36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 предприятиях, где предусматривается возможность использования труда лиц с инвалидностью, площадь медицинского пункта увеличивается от 0 до 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68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площади помещений фельдшерского здравпункта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фельдшерского здравпункта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— ожидальная с раздевалкой и регистратура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(10)*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фельдшерского здравпункта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временного пребывания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Процедурные кабинеты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(12) (2 помещения)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приема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лекарственных форм и медицинского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 с умывальником в тамбуре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унитаз (На 1 унитаз)</w:t>
            </w:r>
          </w:p>
        </w:tc>
      </w:tr>
    </w:tbl>
    <w:bookmarkStart w:name="z36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скобках даны показатели для мобильных зданий.</w:t>
      </w:r>
    </w:p>
    <w:bookmarkEnd w:id="331"/>
    <w:bookmarkStart w:name="z37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1: Кабинет стоматолога необходимо предусматривать по согласованию с местными органами здравоохранения.</w:t>
      </w:r>
    </w:p>
    <w:bookmarkEnd w:id="332"/>
    <w:bookmarkStart w:name="z37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2: Кабинет гинеколога предусматривается при списочной численности работающих женщин не менее 1200 человека. Число обслуживаемых одним кабинетом гинеколога — не более 2400 человека. При наличии в составе фельдшерского здравпункта кабинета гинеколога предусматривается помещение личной гигиены женщин.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37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площади помещений общезаводских врачебных здравпунктов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3 с изменением, внесенным приказом и.о. Министра здравоохранения РК от 30.09.2022 </w:t>
      </w:r>
      <w:r>
        <w:rPr>
          <w:rFonts w:ascii="Times New Roman"/>
          <w:b w:val="false"/>
          <w:i w:val="false"/>
          <w:color w:val="ff0000"/>
          <w:sz w:val="28"/>
        </w:rPr>
        <w:t>№ ҚР ДСМ-108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врачебных здравпунктов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категории травмпунктов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размещении здравпунктов в мобильных зданиях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местами для ожидания и регистратуры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– гнойная и чистая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(2 помещения)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(2 помещения)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приема больных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(4 помещения)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 помещения)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физиотерапии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стоматолога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 помещения)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временного пребывания больных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здравпунктом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гинеколога1)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лекарственных форм с киоском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автоклава и перевязочных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медицинского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 с умывальником в тамбуре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унитаз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душевую сетку</w:t>
            </w:r>
          </w:p>
        </w:tc>
      </w:tr>
    </w:tbl>
    <w:bookmarkStart w:name="z37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 предприятиях, где предусматривается возможность использования труда физически ослабленных лиц и лиц с инвалидностью, состав помещений врачебного здравпункта дополняется по согласованию с местными органами здравоохранения с учетом вида инвалидности, групп заболеваний и степени утраты трудоспособности работающих.</w:t>
      </w:r>
    </w:p>
    <w:bookmarkEnd w:id="335"/>
    <w:bookmarkStart w:name="z37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примечанием 2 Таблицы 1.</w:t>
      </w:r>
    </w:p>
    <w:bookmarkEnd w:id="3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37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санитарно-бытовых помещений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производственных процессов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характеристика процессов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человек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гардеробных, количество отделений на 1 человека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обработка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душевую сетку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1—а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1—б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1—в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вызывающие загрязнение тела и спецодежды веществами 3 и 4 классов опасности: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рук;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тела и спецодежды, удаляемое без применения специальных моющих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 и спецодежды, удаляемое с применением моющих средств;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общие, одно отделение общие, одно отделение раздельные, по одному отделению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Химчистка спецодежды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2—а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2—б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2—в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2—г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протекающие при избытке явного тепла или неблагоприятных метеоусловиях: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избытке конвекционного тепла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избытке лучистого тепла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воздействием влаги, вызывающие намокание одежды и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температуре воздуха +1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ниже, включая работы на открытом воздухе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общие, два отделения общие, два отделения два раздельных отделения два раздельных отделения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охлаждения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охлаждения, полудуши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сушка спецодежды и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обогрева, сушка спецодежды и обуви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3—а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3—б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вызывающие загрязнения тела и спецодежды веществами 1 и 2 классов опасности, а так же веществами, обладающими стойким запахом: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вызывающие загрязнения, как правило, только рук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вызывающие загрязнение тела и спецодежды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общие, одно отделение два раздельных отделения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вентиляция мест хранения спецодежды, дезодорация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процессы с особыми санитарно-эпидемиологическими или технологическими требованиями к качеству продукции, организации хранения спецодежды, а так же к обработке спецодежды и тела перед началом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действующими нормативными правовыми актами</w:t>
            </w:r>
          </w:p>
        </w:tc>
      </w:tr>
    </w:tbl>
    <w:bookmarkStart w:name="z41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2"/>
    <w:bookmarkStart w:name="z41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сочетании признаков различных групп производственных процессов тип гардеробных, душевые и умывальники предусматриваются по группе с наиболее высокими требованиями, а специальные бытовые и устройства — по суммарным требованиям;</w:t>
      </w:r>
    </w:p>
    <w:bookmarkEnd w:id="353"/>
    <w:bookmarkStart w:name="z41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процессах группы 1а душевые допускается при соответствующем обосновании не предусматривать;</w:t>
      </w:r>
    </w:p>
    <w:bookmarkEnd w:id="354"/>
    <w:bookmarkStart w:name="z41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любых процессах, вызывающих запыление спецодежды и обуви, предусматриваются помещения и устройства для их обеспыливания;</w:t>
      </w:r>
    </w:p>
    <w:bookmarkEnd w:id="355"/>
    <w:bookmarkStart w:name="z41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мобильных зданиях из блок-контейнеров допускается уменьшать расчетное количество душевых сеток до 40 %;</w:t>
      </w:r>
    </w:p>
    <w:bookmarkEnd w:id="356"/>
    <w:bookmarkStart w:name="z41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работах с инфицированными и радиоактивными материалами, а так же веществами опасными при поступлении через кожу, санитарно-бытовые помещения проектируются в соответствии с действующими НПА.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зданиям и сооружениям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2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Нормируемые параметры ионизирующего излучения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облучаемых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помещений и территорий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облучения час-год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эквивалентной дозы микроЗиверт в час (мкЗв/час)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постоянного пребывания персонала при работе с источниками излучения (радиометрические, фасовочные, моечные).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временного пребывания персонала.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объекта и территория СЗЗ, где находится персонал группы Б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 другие помещения и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bookmarkStart w:name="z42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таблице приведены значения мощности дозы от технических источников излучения, имеющихся на объектах. Переход от измеряемых значений эквивалентной дозы к эффективной осуществляется согласно методическим указаниям.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зданиям и сооружениям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2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Естественная или механическая вентиляция на производственных объектах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с естественным проветриванием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естественного проветривания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Приточные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 метрах кубических в час (далее –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/ч) 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(далее – %) общего воздухообмена, не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(при объеме помещения на 1 человека менее 20 кубических метров (далее –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рециркуляции или с рециркуляцией при кратности воздухообмена 10 обменов в час и менее.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(при объеме помещения на 1 человека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более)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рециркуляцией при кратности общего воздухообмена менее 10 обменов в час.</w:t>
            </w:r>
          </w:p>
        </w:tc>
      </w:tr>
    </w:tbl>
    <w:bookmarkStart w:name="z43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под помещением без естественного проветривания понимается помещение без открываемых окон и проемов в наружных стенах или помещение с открываемыми окнами и проемами площадью менее 20 % общей площади окон, а также зону помещений с открывающимися окнами, расположенными на расстоянии, превышающем 5-ти кратную высоту помещений.</w:t>
      </w:r>
    </w:p>
    <w:bookmarkEnd w:id="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зданиям и сооружениям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назначения"</w:t>
            </w:r>
          </w:p>
        </w:tc>
      </w:tr>
    </w:tbl>
    <w:bookmarkStart w:name="z43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производственным объектам, в том числе работающих вахтовым методом, на период введения ограничительных мероприятий, в том числе карантина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зданиям и сооружениям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назначения"</w:t>
            </w:r>
          </w:p>
        </w:tc>
      </w:tr>
    </w:tbl>
    <w:bookmarkStart w:name="z482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выезду (въезду) работников объектов, работающих вахтовым методом, на период введения ограничительных мероприятий, в том числе карантина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